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I’m not coming home. Not in my current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Max calls his grandfather.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Whatever you want more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Gwen.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  + Freak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scrawny, yellow-haired woman with small, hard eyes and blurry red lips.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____ of mine is a retard.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return of _________ (chapter 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author of “Freak the Mighty”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experimental device propelled by flapping wings.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Freak’s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name people call Max’s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Kevin wasn’t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opiate of the massives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Loyalty with an “F”</w:t>
            </w:r>
          </w:p>
        </w:tc>
      </w:tr>
    </w:tbl>
    <w:p>
      <w:pPr>
        <w:pStyle w:val="WordBankMedium"/>
      </w:pPr>
      <w:r>
        <w:t xml:space="preserve">   kicker    </w:t>
      </w:r>
      <w:r>
        <w:t xml:space="preserve">   Killer Kane    </w:t>
      </w:r>
      <w:r>
        <w:t xml:space="preserve">   fair    </w:t>
      </w:r>
      <w:r>
        <w:t xml:space="preserve">   fealty    </w:t>
      </w:r>
      <w:r>
        <w:t xml:space="preserve">   gruel    </w:t>
      </w:r>
      <w:r>
        <w:t xml:space="preserve">   television    </w:t>
      </w:r>
      <w:r>
        <w:t xml:space="preserve">   manifestation    </w:t>
      </w:r>
      <w:r>
        <w:t xml:space="preserve">   Rodman    </w:t>
      </w:r>
      <w:r>
        <w:t xml:space="preserve">   Loretta Lee    </w:t>
      </w:r>
      <w:r>
        <w:t xml:space="preserve">   ornithopter    </w:t>
      </w:r>
      <w:r>
        <w:t xml:space="preserve">   liar    </w:t>
      </w:r>
      <w:r>
        <w:t xml:space="preserve">   Freak the Mighty    </w:t>
      </w:r>
      <w:r>
        <w:t xml:space="preserve">   morquio syndrome    </w:t>
      </w:r>
      <w:r>
        <w:t xml:space="preserve">   kin     </w:t>
      </w:r>
      <w:r>
        <w:t xml:space="preserve">   grim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</dc:title>
  <dcterms:created xsi:type="dcterms:W3CDTF">2021-10-11T07:30:09Z</dcterms:created>
  <dcterms:modified xsi:type="dcterms:W3CDTF">2021-10-11T07:30:09Z</dcterms:modified>
</cp:coreProperties>
</file>