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Mighty, Down to Across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Iggy Lea's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shape of the box Max's present from Freak comes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came to the New Testaments to find Killer Kane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Max's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found in fireworks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vehicle that Kevin needs to ride in on his Birthday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Loretta Lea's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 Freak made to look up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Freak gets for his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Killer Kane's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sight Freak and Max went to see on the fourth of July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Max and Kevin first meet?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stuff covering the lawn of the New Testaments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Kevin's mother's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Max's grandmother's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Mighty, Down to Across</dc:title>
  <dcterms:created xsi:type="dcterms:W3CDTF">2021-10-11T07:30:12Z</dcterms:created>
  <dcterms:modified xsi:type="dcterms:W3CDTF">2021-10-11T07:30:12Z</dcterms:modified>
</cp:coreProperties>
</file>