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- 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sword with magic powers.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truth.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energy equal to one centimeter.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Inventing with numbers.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who makes a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Whatever you want more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camel blends into the desert.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on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Max and Kevin.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- Freak's Dictionary</dc:title>
  <dcterms:created xsi:type="dcterms:W3CDTF">2021-10-11T07:29:18Z</dcterms:created>
  <dcterms:modified xsi:type="dcterms:W3CDTF">2021-10-11T07:29:18Z</dcterms:modified>
</cp:coreProperties>
</file>