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vacant    </w:t>
      </w:r>
      <w:r>
        <w:t xml:space="preserve">   scuttle    </w:t>
      </w:r>
      <w:r>
        <w:t xml:space="preserve">   hulking    </w:t>
      </w:r>
      <w:r>
        <w:t xml:space="preserve">   invincible    </w:t>
      </w:r>
      <w:r>
        <w:t xml:space="preserve">   trajectory    </w:t>
      </w:r>
      <w:r>
        <w:t xml:space="preserve">   quest    </w:t>
      </w:r>
      <w:r>
        <w:t xml:space="preserve">   hunkering    </w:t>
      </w:r>
      <w:r>
        <w:t xml:space="preserve">   glimpse    </w:t>
      </w:r>
      <w:r>
        <w:t xml:space="preserve">   evasive    </w:t>
      </w:r>
      <w:r>
        <w:t xml:space="preserve">   deprived    </w:t>
      </w:r>
      <w:r>
        <w:t xml:space="preserve">   injustice    </w:t>
      </w:r>
      <w:r>
        <w:t xml:space="preserve">   urgency    </w:t>
      </w:r>
      <w:r>
        <w:t xml:space="preserve">   steed    </w:t>
      </w:r>
      <w:r>
        <w:t xml:space="preserve">   obnoxious    </w:t>
      </w:r>
      <w:r>
        <w:t xml:space="preserve">   smirk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Menu</dc:title>
  <dcterms:created xsi:type="dcterms:W3CDTF">2021-10-11T07:31:15Z</dcterms:created>
  <dcterms:modified xsi:type="dcterms:W3CDTF">2021-10-11T07:31:15Z</dcterms:modified>
</cp:coreProperties>
</file>