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on a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mysterious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entity, sometimes endowed with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designing and building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toxic waste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adventure in which you have to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beaming up into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make nurses jump every time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word for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a billion, less than a quintillion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sneaker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vegan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Puzzle</dc:title>
  <dcterms:created xsi:type="dcterms:W3CDTF">2021-10-11T07:29:38Z</dcterms:created>
  <dcterms:modified xsi:type="dcterms:W3CDTF">2021-10-11T07:29:38Z</dcterms:modified>
</cp:coreProperties>
</file>