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KEVIN    </w:t>
      </w:r>
      <w:r>
        <w:t xml:space="preserve">   LORETTA LEE    </w:t>
      </w:r>
      <w:r>
        <w:t xml:space="preserve">   GRAM    </w:t>
      </w:r>
      <w:r>
        <w:t xml:space="preserve">   GRIM    </w:t>
      </w:r>
      <w:r>
        <w:t xml:space="preserve">   DEFICIENCY    </w:t>
      </w:r>
      <w:r>
        <w:t xml:space="preserve">   INVINCIBLE    </w:t>
      </w:r>
      <w:r>
        <w:t xml:space="preserve">   HUMANOID    </w:t>
      </w:r>
      <w:r>
        <w:t xml:space="preserve">   QUEST    </w:t>
      </w:r>
      <w:r>
        <w:t xml:space="preserve">   ORNITHOPTER    </w:t>
      </w:r>
      <w:r>
        <w:t xml:space="preserve">   MAX    </w:t>
      </w:r>
      <w:r>
        <w:t xml:space="preserve">   FREAK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Puzzle</dc:title>
  <dcterms:created xsi:type="dcterms:W3CDTF">2021-10-11T07:29:58Z</dcterms:created>
  <dcterms:modified xsi:type="dcterms:W3CDTF">2021-10-11T07:29:58Z</dcterms:modified>
</cp:coreProperties>
</file>