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capable of serving the purpose for which it is designed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stupid or mentally defective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tie or secure loosely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collectively inherited pattern of though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able to be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sacred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curve described by a rocket in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incline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claim or assume the existence or truth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run-down, overcrowded apartment houses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Vocabulary</dc:title>
  <dcterms:created xsi:type="dcterms:W3CDTF">2021-10-11T07:31:09Z</dcterms:created>
  <dcterms:modified xsi:type="dcterms:W3CDTF">2021-10-11T07:31:09Z</dcterms:modified>
</cp:coreProperties>
</file>