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Vocabulary Review Chapters 6-10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pain or mental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face-to-face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model or first form; prototype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viewpoint; visible scene; vista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walking with head up, chest out., trying to impress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drinking greedily or grossly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walking in a defiant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blue 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known (as something secret)</w:t>
            </w:r>
          </w:p>
        </w:tc>
      </w:tr>
    </w:tbl>
    <w:p>
      <w:pPr>
        <w:pStyle w:val="WordBankMedium"/>
      </w:pPr>
      <w:r>
        <w:t xml:space="preserve">   divulged    </w:t>
      </w:r>
      <w:r>
        <w:t xml:space="preserve">   confrontation    </w:t>
      </w:r>
      <w:r>
        <w:t xml:space="preserve">   avarice    </w:t>
      </w:r>
      <w:r>
        <w:t xml:space="preserve">   archetype    </w:t>
      </w:r>
      <w:r>
        <w:t xml:space="preserve">   dungarees    </w:t>
      </w:r>
      <w:r>
        <w:t xml:space="preserve">   distress    </w:t>
      </w:r>
      <w:r>
        <w:t xml:space="preserve">   swilling    </w:t>
      </w:r>
      <w:r>
        <w:t xml:space="preserve">   swaggering    </w:t>
      </w:r>
      <w:r>
        <w:t xml:space="preserve">   strutting    </w:t>
      </w:r>
      <w:r>
        <w:t xml:space="preserve">   perspective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Vocabulary Review Chapters 6-10</dc:title>
  <dcterms:created xsi:type="dcterms:W3CDTF">2021-10-11T07:30:16Z</dcterms:created>
  <dcterms:modified xsi:type="dcterms:W3CDTF">2021-10-11T07:30:16Z</dcterms:modified>
</cp:coreProperties>
</file>