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WORDSHEARCH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King Aruthor    </w:t>
      </w:r>
      <w:r>
        <w:t xml:space="preserve">   New Year    </w:t>
      </w:r>
      <w:r>
        <w:t xml:space="preserve">   Friday 13th    </w:t>
      </w:r>
      <w:r>
        <w:t xml:space="preserve">   Tony D.    </w:t>
      </w:r>
      <w:r>
        <w:t xml:space="preserve">   Pond    </w:t>
      </w:r>
      <w:r>
        <w:t xml:space="preserve">   Park    </w:t>
      </w:r>
      <w:r>
        <w:t xml:space="preserve">   Pre-School    </w:t>
      </w:r>
      <w:r>
        <w:t xml:space="preserve">   New Hampshire    </w:t>
      </w:r>
      <w:r>
        <w:t xml:space="preserve">   Portsmouth    </w:t>
      </w:r>
      <w:r>
        <w:t xml:space="preserve">   Hospital    </w:t>
      </w:r>
      <w:r>
        <w:t xml:space="preserve">   Backyard    </w:t>
      </w:r>
      <w:r>
        <w:t xml:space="preserve">   Down Under    </w:t>
      </w:r>
      <w:r>
        <w:t xml:space="preserve">   Lorretta    </w:t>
      </w:r>
      <w:r>
        <w:t xml:space="preserve">   Killer Kane    </w:t>
      </w:r>
      <w:r>
        <w:t xml:space="preserve">   Gram    </w:t>
      </w:r>
      <w:r>
        <w:t xml:space="preserve">   Grim    </w:t>
      </w:r>
      <w:r>
        <w:t xml:space="preserve">   Gwen    </w:t>
      </w:r>
      <w:r>
        <w:t xml:space="preserve">   Freak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WORDSHEARCH</dc:title>
  <dcterms:created xsi:type="dcterms:W3CDTF">2021-10-11T07:30:46Z</dcterms:created>
  <dcterms:modified xsi:type="dcterms:W3CDTF">2021-10-11T07:30:46Z</dcterms:modified>
</cp:coreProperties>
</file>