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annie    </w:t>
      </w:r>
      <w:r>
        <w:t xml:space="preserve">   kenny kane    </w:t>
      </w:r>
      <w:r>
        <w:t xml:space="preserve">   gram    </w:t>
      </w:r>
      <w:r>
        <w:t xml:space="preserve">   grim    </w:t>
      </w:r>
      <w:r>
        <w:t xml:space="preserve">   blade    </w:t>
      </w:r>
      <w:r>
        <w:t xml:space="preserve">   lorreta    </w:t>
      </w:r>
      <w:r>
        <w:t xml:space="preserve">   iggy    </w:t>
      </w:r>
      <w:r>
        <w:t xml:space="preserve">   freak    </w:t>
      </w:r>
      <w:r>
        <w:t xml:space="preserve">   kevin    </w:t>
      </w:r>
      <w:r>
        <w:t xml:space="preserve">   max    </w:t>
      </w:r>
      <w:r>
        <w:t xml:space="preserve">   tony 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Word Search</dc:title>
  <dcterms:created xsi:type="dcterms:W3CDTF">2021-10-11T07:31:07Z</dcterms:created>
  <dcterms:modified xsi:type="dcterms:W3CDTF">2021-10-11T07:31:07Z</dcterms:modified>
</cp:coreProperties>
</file>