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trussed    </w:t>
      </w:r>
      <w:r>
        <w:t xml:space="preserve">   temporary    </w:t>
      </w:r>
      <w:r>
        <w:t xml:space="preserve">   limitations    </w:t>
      </w:r>
      <w:r>
        <w:t xml:space="preserve">   trajectory    </w:t>
      </w:r>
      <w:r>
        <w:t xml:space="preserve">   abide    </w:t>
      </w:r>
      <w:r>
        <w:t xml:space="preserve">   hulking    </w:t>
      </w:r>
      <w:r>
        <w:t xml:space="preserve">   abduct    </w:t>
      </w:r>
      <w:r>
        <w:t xml:space="preserve">   confrontation    </w:t>
      </w:r>
      <w:r>
        <w:t xml:space="preserve">   steed    </w:t>
      </w:r>
      <w:r>
        <w:t xml:space="preserve">   quest    </w:t>
      </w:r>
      <w:r>
        <w:t xml:space="preserve">   duplex    </w:t>
      </w:r>
      <w:r>
        <w:t xml:space="preserve">   unique    </w:t>
      </w:r>
      <w:r>
        <w:t xml:space="preserve">   kin    </w:t>
      </w:r>
      <w:r>
        <w:t xml:space="preserve">   resemble    </w:t>
      </w:r>
      <w:r>
        <w:t xml:space="preserve">   glimpse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Word Search</dc:title>
  <dcterms:created xsi:type="dcterms:W3CDTF">2021-10-11T07:31:26Z</dcterms:created>
  <dcterms:modified xsi:type="dcterms:W3CDTF">2021-10-11T07:31:26Z</dcterms:modified>
</cp:coreProperties>
</file>