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Advertures    </w:t>
      </w:r>
      <w:r>
        <w:t xml:space="preserve">   Powerful    </w:t>
      </w:r>
      <w:r>
        <w:t xml:space="preserve">   Brave    </w:t>
      </w:r>
      <w:r>
        <w:t xml:space="preserve">   Dictionary    </w:t>
      </w:r>
      <w:r>
        <w:t xml:space="preserve">   Intelligence    </w:t>
      </w:r>
      <w:r>
        <w:t xml:space="preserve">   Friendship    </w:t>
      </w:r>
      <w:r>
        <w:t xml:space="preserve">   Iggy Lee    </w:t>
      </w:r>
      <w:r>
        <w:t xml:space="preserve">   Loretta Lee    </w:t>
      </w:r>
      <w:r>
        <w:t xml:space="preserve">   Killer Kane    </w:t>
      </w:r>
      <w:r>
        <w:t xml:space="preserve">   Fair Gwen    </w:t>
      </w:r>
      <w:r>
        <w:t xml:space="preserve">   Grim    </w:t>
      </w:r>
      <w:r>
        <w:t xml:space="preserve">   Gram    </w:t>
      </w:r>
      <w:r>
        <w:t xml:space="preserve">   Kevin    </w:t>
      </w:r>
      <w:r>
        <w:t xml:space="preserve">   Maxwell    </w:t>
      </w:r>
      <w:r>
        <w:t xml:space="preserve">   Freak the 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</dc:title>
  <dcterms:created xsi:type="dcterms:W3CDTF">2021-10-11T07:30:07Z</dcterms:created>
  <dcterms:modified xsi:type="dcterms:W3CDTF">2021-10-11T07:30:07Z</dcterms:modified>
</cp:coreProperties>
</file>