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Freak the Mighty Word Search   By: Morgan Williams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unique    </w:t>
      </w:r>
      <w:r>
        <w:t xml:space="preserve">   vacant    </w:t>
      </w:r>
      <w:r>
        <w:t xml:space="preserve">   kin    </w:t>
      </w:r>
      <w:r>
        <w:t xml:space="preserve">   trajectory    </w:t>
      </w:r>
      <w:r>
        <w:t xml:space="preserve">   duplex    </w:t>
      </w:r>
      <w:r>
        <w:t xml:space="preserve">   abduction    </w:t>
      </w:r>
      <w:r>
        <w:t xml:space="preserve">   obnoxious    </w:t>
      </w:r>
      <w:r>
        <w:t xml:space="preserve">   abide    </w:t>
      </w:r>
      <w:r>
        <w:t xml:space="preserve">   steed    </w:t>
      </w:r>
      <w:r>
        <w:t xml:space="preserve">   hulking    </w:t>
      </w:r>
      <w:r>
        <w:t xml:space="preserve">   resemble    </w:t>
      </w:r>
      <w:r>
        <w:t xml:space="preserve">   quest    </w:t>
      </w:r>
      <w:r>
        <w:t xml:space="preserve">   glimpse    </w:t>
      </w:r>
      <w:r>
        <w:t xml:space="preserve">   confrontation    </w:t>
      </w:r>
      <w:r>
        <w:t xml:space="preserve">   humongous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 Word Search   By: Morgan Williams</dc:title>
  <dcterms:created xsi:type="dcterms:W3CDTF">2021-10-11T07:31:24Z</dcterms:created>
  <dcterms:modified xsi:type="dcterms:W3CDTF">2021-10-11T07:31:24Z</dcterms:modified>
</cp:coreProperties>
</file>