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 the Mighty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trajectory    </w:t>
      </w:r>
      <w:r>
        <w:t xml:space="preserve">   converging    </w:t>
      </w:r>
      <w:r>
        <w:t xml:space="preserve">   hunkering    </w:t>
      </w:r>
      <w:r>
        <w:t xml:space="preserve">   resemble    </w:t>
      </w:r>
      <w:r>
        <w:t xml:space="preserve">   archetype    </w:t>
      </w:r>
      <w:r>
        <w:t xml:space="preserve">   quest    </w:t>
      </w:r>
      <w:r>
        <w:t xml:space="preserve">   evasive    </w:t>
      </w:r>
      <w:r>
        <w:t xml:space="preserve">   deficiency    </w:t>
      </w:r>
      <w:r>
        <w:t xml:space="preserve">   glimpse    </w:t>
      </w:r>
      <w:r>
        <w:t xml:space="preserve">   sentimental    </w:t>
      </w:r>
      <w:r>
        <w:t xml:space="preserve">   hulking    </w:t>
      </w:r>
      <w:r>
        <w:t xml:space="preserve">   sobriquet    </w:t>
      </w:r>
      <w:r>
        <w:t xml:space="preserve">   strutting    </w:t>
      </w:r>
      <w:r>
        <w:t xml:space="preserve">   expel    </w:t>
      </w:r>
      <w:r>
        <w:t xml:space="preserve">   humongous    </w:t>
      </w:r>
      <w:r>
        <w:t xml:space="preserve">   duplex    </w:t>
      </w:r>
      <w:r>
        <w:t xml:space="preserve">   intruding    </w:t>
      </w:r>
      <w:r>
        <w:t xml:space="preserve">   scuttle    </w:t>
      </w:r>
      <w:r>
        <w:t xml:space="preserve">   vacant    </w:t>
      </w:r>
      <w:r>
        <w:t xml:space="preserve">   invincible    </w:t>
      </w:r>
      <w:r>
        <w:t xml:space="preserve">   deprived    </w:t>
      </w:r>
      <w:r>
        <w:t xml:space="preserve">   injustice    </w:t>
      </w:r>
      <w:r>
        <w:t xml:space="preserve">   urgency    </w:t>
      </w:r>
      <w:r>
        <w:t xml:space="preserve">   pledge    </w:t>
      </w:r>
      <w:r>
        <w:t xml:space="preserve">   steed    </w:t>
      </w:r>
      <w:r>
        <w:t xml:space="preserve">   kin    </w:t>
      </w:r>
      <w:r>
        <w:t xml:space="preserve">   persuade    </w:t>
      </w:r>
      <w:r>
        <w:t xml:space="preserve">   divulge    </w:t>
      </w:r>
      <w:r>
        <w:t xml:space="preserve">   confrontation    </w:t>
      </w:r>
      <w:r>
        <w:t xml:space="preserve">   edgy    </w:t>
      </w:r>
      <w:r>
        <w:t xml:space="preserve">   sought    </w:t>
      </w:r>
      <w:r>
        <w:t xml:space="preserve">   slant    </w:t>
      </w:r>
      <w:r>
        <w:t xml:space="preserve">   obnoxious    </w:t>
      </w:r>
      <w:r>
        <w:t xml:space="preserve">   puny    </w:t>
      </w:r>
      <w:r>
        <w:t xml:space="preserve">   wring    </w:t>
      </w:r>
      <w:r>
        <w:t xml:space="preserve">   abduction    </w:t>
      </w:r>
      <w:r>
        <w:t xml:space="preserve">   obligation    </w:t>
      </w:r>
      <w:r>
        <w:t xml:space="preserve">   smirk    </w:t>
      </w:r>
      <w:r>
        <w:t xml:space="preserve">   abide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Wordsearch</dc:title>
  <dcterms:created xsi:type="dcterms:W3CDTF">2021-10-11T07:31:21Z</dcterms:created>
  <dcterms:modified xsi:type="dcterms:W3CDTF">2021-10-11T07:31:21Z</dcterms:modified>
</cp:coreProperties>
</file>