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parole    </w:t>
      </w:r>
      <w:r>
        <w:t xml:space="preserve">   iggy    </w:t>
      </w:r>
      <w:r>
        <w:t xml:space="preserve">   loretta lee    </w:t>
      </w:r>
      <w:r>
        <w:t xml:space="preserve">   killer kane    </w:t>
      </w:r>
      <w:r>
        <w:t xml:space="preserve">   tony d    </w:t>
      </w:r>
      <w:r>
        <w:t xml:space="preserve">   blade    </w:t>
      </w:r>
      <w:r>
        <w:t xml:space="preserve">   fair gwen    </w:t>
      </w:r>
      <w:r>
        <w:t xml:space="preserve">   freak    </w:t>
      </w:r>
      <w:r>
        <w:t xml:space="preserve">   max    </w:t>
      </w:r>
      <w:r>
        <w:t xml:space="preserve">   ornithopter    </w:t>
      </w:r>
      <w:r>
        <w:t xml:space="preserve">   grim    </w:t>
      </w:r>
      <w:r>
        <w:t xml:space="preserve">   gram    </w:t>
      </w:r>
      <w:r>
        <w:t xml:space="preserve">   down under    </w:t>
      </w:r>
      <w:r>
        <w:t xml:space="preserve">   quest    </w:t>
      </w:r>
      <w:r>
        <w:t xml:space="preserve">   robot    </w:t>
      </w:r>
      <w:r>
        <w:t xml:space="preserve">   midget    </w:t>
      </w:r>
      <w:r>
        <w:t xml:space="preserve">   megapod    </w:t>
      </w:r>
      <w:r>
        <w:t xml:space="preserve">   Bionic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  </dc:title>
  <dcterms:created xsi:type="dcterms:W3CDTF">2021-10-11T07:29:42Z</dcterms:created>
  <dcterms:modified xsi:type="dcterms:W3CDTF">2021-10-11T07:29:42Z</dcterms:modified>
</cp:coreProperties>
</file>