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Freak the Mighty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adventures    </w:t>
      </w:r>
      <w:r>
        <w:t xml:space="preserve">   basement    </w:t>
      </w:r>
      <w:r>
        <w:t xml:space="preserve">   cretin    </w:t>
      </w:r>
      <w:r>
        <w:t xml:space="preserve">   dangerous    </w:t>
      </w:r>
      <w:r>
        <w:t xml:space="preserve">   down under    </w:t>
      </w:r>
      <w:r>
        <w:t xml:space="preserve">   dumb    </w:t>
      </w:r>
      <w:r>
        <w:t xml:space="preserve">   future    </w:t>
      </w:r>
      <w:r>
        <w:t xml:space="preserve">   heroic    </w:t>
      </w:r>
      <w:r>
        <w:t xml:space="preserve">   imagine    </w:t>
      </w:r>
      <w:r>
        <w:t xml:space="preserve">   invention    </w:t>
      </w:r>
      <w:r>
        <w:t xml:space="preserve">   kicker    </w:t>
      </w:r>
      <w:r>
        <w:t xml:space="preserve">   life    </w:t>
      </w:r>
      <w:r>
        <w:t xml:space="preserve">   magician    </w:t>
      </w:r>
      <w:r>
        <w:t xml:space="preserve">   mechanical bird    </w:t>
      </w:r>
      <w:r>
        <w:t xml:space="preserve">   millpond    </w:t>
      </w:r>
      <w:r>
        <w:t xml:space="preserve">   operation    </w:t>
      </w:r>
      <w:r>
        <w:t xml:space="preserve">   pyramid    </w:t>
      </w:r>
      <w:r>
        <w:t xml:space="preserve">   quest    </w:t>
      </w:r>
      <w:r>
        <w:t xml:space="preserve">   rodman    </w:t>
      </w:r>
      <w:r>
        <w:t xml:space="preserve">   secret    </w:t>
      </w:r>
      <w:r>
        <w:t xml:space="preserve">   seizures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Freak the Mighty </dc:title>
  <dcterms:created xsi:type="dcterms:W3CDTF">2021-10-11T07:29:44Z</dcterms:created>
  <dcterms:modified xsi:type="dcterms:W3CDTF">2021-10-11T07:29:44Z</dcterms:modified>
</cp:coreProperties>
</file>