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come at night and took Max well he was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was Kevin Moms nickname (hint:from The Legend of King Arthur)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Killer Kane his hand on when he was confessing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Loretta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Freak and Max find in the storm 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taking care of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chapter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made Kevin choke in chapter 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What was Maxwell's dad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saved Max when his dad was choking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Max's nickname in chapter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kevin give Max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freak when he was in the hospital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2021-10-11T07:29:01Z</dcterms:created>
  <dcterms:modified xsi:type="dcterms:W3CDTF">2021-10-11T07:29:01Z</dcterms:modified>
</cp:coreProperties>
</file>