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Kevin calls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grandpa.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Constantly harassed Kevin and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Distracted Max's dad and called the cops.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abducted 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Explained to Max that Kevin knew he would die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Helped untie Max.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Kevin and Max are called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says he will have a bionic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Kenny abducted Max he took him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knowledge or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treated Max like her own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Carried Freak (Kevin) on his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Assumed without proof.</w:t>
            </w:r>
          </w:p>
        </w:tc>
      </w:tr>
    </w:tbl>
    <w:p>
      <w:pPr>
        <w:pStyle w:val="WordBankMedium"/>
      </w:pPr>
      <w:r>
        <w:t xml:space="preserve">   Freak the Mighty    </w:t>
      </w:r>
      <w:r>
        <w:t xml:space="preserve">   Kevin    </w:t>
      </w:r>
      <w:r>
        <w:t xml:space="preserve">   Iggy    </w:t>
      </w:r>
      <w:r>
        <w:t xml:space="preserve">   Max    </w:t>
      </w:r>
      <w:r>
        <w:t xml:space="preserve">   Lorreta    </w:t>
      </w:r>
      <w:r>
        <w:t xml:space="preserve">   Kenny    </w:t>
      </w:r>
      <w:r>
        <w:t xml:space="preserve">   Gram    </w:t>
      </w:r>
      <w:r>
        <w:t xml:space="preserve">   Freak    </w:t>
      </w:r>
      <w:r>
        <w:t xml:space="preserve">   The Fair Gwen    </w:t>
      </w:r>
      <w:r>
        <w:t xml:space="preserve">   The Tenements    </w:t>
      </w:r>
      <w:r>
        <w:t xml:space="preserve">   Dr. Spivak    </w:t>
      </w:r>
      <w:r>
        <w:t xml:space="preserve">   Grim    </w:t>
      </w:r>
      <w:r>
        <w:t xml:space="preserve">   Blade    </w:t>
      </w:r>
      <w:r>
        <w:t xml:space="preserve">   Ignorance    </w:t>
      </w:r>
      <w:r>
        <w:t xml:space="preserve">   Postulated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2021-10-11T07:29:03Z</dcterms:created>
  <dcterms:modified xsi:type="dcterms:W3CDTF">2021-10-11T07:29:03Z</dcterms:modified>
</cp:coreProperties>
</file>