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failed to save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 Max and Kevin stuck in the Millpond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 got this out of a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Kenny's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really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Kevin's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Loretta's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2021-10-11T07:29:06Z</dcterms:created>
  <dcterms:modified xsi:type="dcterms:W3CDTF">2021-10-11T07:29:06Z</dcterms:modified>
</cp:coreProperties>
</file>