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we shoot on the 4th of 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boys name that was smaller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british leader did Freak tell Max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Max was ____ compared to other people.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Freak and max were little they went to _______ together. What kind of school do little kids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Freak and Max run into to get oawy from Blade and his gang.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holiday do we shoot fireworks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Max call  his grampa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Freak's mom's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Freak and Max's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Freak was _____ compared to other people.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place called where Max stayed and slept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mean guys name that ran Freak and Max into the pond. His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boys name that was larger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Max call his Grandma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2021-10-11T07:29:12Z</dcterms:created>
  <dcterms:modified xsi:type="dcterms:W3CDTF">2021-10-11T07:29:12Z</dcterms:modified>
</cp:coreProperties>
</file>