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by: Kate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insect never found in Kevin’s 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improve on the human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 camel blends into the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horse who makes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to make the nurses jump every time you sneeze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Talking on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human sauropod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seed you plant in your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science of designing  and building robots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they keep and trust serum, and the magic carpet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improbable, imperfect creature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adventure in witch you have to use your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One-Billionth of a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silly looking creature that eats 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Education that tastes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blockhead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gentleman of old school, before they tore it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fair Gwen talks when she’s nervous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Millions and milllions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measurement equal to 70 centimeters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word for mechanical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eight-grade English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measurement equal to 190 centimeters still growing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that always lies over the horizon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knight who saw the Holy Grail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source of knowledge, fun and rude jokes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sweet lady of light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by: Kate</dc:title>
  <dcterms:created xsi:type="dcterms:W3CDTF">2021-10-11T07:30:22Z</dcterms:created>
  <dcterms:modified xsi:type="dcterms:W3CDTF">2021-10-11T07:30:22Z</dcterms:modified>
</cp:coreProperties>
</file>