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mighty    </w:t>
      </w:r>
      <w:r>
        <w:t xml:space="preserve">   unvanquished    </w:t>
      </w:r>
      <w:r>
        <w:t xml:space="preserve">   tony d    </w:t>
      </w:r>
      <w:r>
        <w:t xml:space="preserve">   quest    </w:t>
      </w:r>
      <w:r>
        <w:t xml:space="preserve">   philbrick    </w:t>
      </w:r>
      <w:r>
        <w:t xml:space="preserve">   kicker    </w:t>
      </w:r>
      <w:r>
        <w:t xml:space="preserve">   him    </w:t>
      </w:r>
      <w:r>
        <w:t xml:space="preserve">   grim    </w:t>
      </w:r>
      <w:r>
        <w:t xml:space="preserve">   gram    </w:t>
      </w:r>
      <w:r>
        <w:t xml:space="preserve">   freak    </w:t>
      </w:r>
      <w:r>
        <w:t xml:space="preserve">   fair gwen    </w:t>
      </w:r>
      <w:r>
        <w:t xml:space="preserve">   earthling    </w:t>
      </w:r>
      <w:r>
        <w:t xml:space="preserve">   damsel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2021-10-11T07:29:51Z</dcterms:created>
  <dcterms:modified xsi:type="dcterms:W3CDTF">2021-10-11T07:29:51Z</dcterms:modified>
</cp:coreProperties>
</file>