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Max's grandparent's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Freak's Mom's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Freak and Max found Loretta's purse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Freak's condition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Max's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Max gives Freak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they kept Freak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Freak gives Max for Christmas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Loretta and Iggy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Max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Freak's Role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Max's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Freak and Max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Max was called when he was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Killer Kane did to Max</w:t>
            </w:r>
          </w:p>
        </w:tc>
      </w:tr>
    </w:tbl>
    <w:p>
      <w:pPr>
        <w:pStyle w:val="WordBankMedium"/>
      </w:pPr>
      <w:r>
        <w:t xml:space="preserve">   Freak the Mighty    </w:t>
      </w:r>
      <w:r>
        <w:t xml:space="preserve">   Grim and Gram    </w:t>
      </w:r>
      <w:r>
        <w:t xml:space="preserve">   Killer Kane    </w:t>
      </w:r>
      <w:r>
        <w:t xml:space="preserve">   The Down Under    </w:t>
      </w:r>
      <w:r>
        <w:t xml:space="preserve">   Birth defect    </w:t>
      </w:r>
      <w:r>
        <w:t xml:space="preserve">   Testaments    </w:t>
      </w:r>
      <w:r>
        <w:t xml:space="preserve">   Gwen    </w:t>
      </w:r>
      <w:r>
        <w:t xml:space="preserve">   Learning Disability    </w:t>
      </w:r>
      <w:r>
        <w:t xml:space="preserve">   King Arthur    </w:t>
      </w:r>
      <w:r>
        <w:t xml:space="preserve">   Dictionary    </w:t>
      </w:r>
      <w:r>
        <w:t xml:space="preserve">   Jacknife    </w:t>
      </w:r>
      <w:r>
        <w:t xml:space="preserve">   ICU    </w:t>
      </w:r>
      <w:r>
        <w:t xml:space="preserve">   Storm Drain    </w:t>
      </w:r>
      <w:r>
        <w:t xml:space="preserve">   kicker    </w:t>
      </w:r>
      <w:r>
        <w:t xml:space="preserve">   Kidnapped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2021-10-11T07:29:23Z</dcterms:created>
  <dcterms:modified xsi:type="dcterms:W3CDTF">2021-10-11T07:29:23Z</dcterms:modified>
</cp:coreProperties>
</file>