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Max's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Freak told stories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real name is Kevin but they call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Freak gave Max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 didn't have a _____ until Freak came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Max's father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Max's room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newspapers Loretta was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Together they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Iggy's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 helped Freak get the ____________ out of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Max's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 was ______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Freak was her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Freak the Max ran into ______ at the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Freak's mother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2021-10-11T07:29:31Z</dcterms:created>
  <dcterms:modified xsi:type="dcterms:W3CDTF">2021-10-11T07:29:31Z</dcterms:modified>
</cp:coreProperties>
</file>