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instruction or improvement of a person morally or intellectually.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oblong frame with rows of wires or grooves along which beads are slid, used for calculating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or involving volcanic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large quadrupedal herbivorous dinosaur with a long neck and tail, small head, and massive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outward behavior or 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UFOs.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relating to or affected by muscle spasm.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thin liquid food of oatmeal or other meal boiled in milk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to defeat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living creature;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artificial body parts, especially electromechanical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physical properties and phenomena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uncivilized, unintelligent, or uncouth person, especially a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clothing or materials used for disguise.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machine designed to achieve flight by means of flapping 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some distance in the direction indicated; over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suggest or assume the existence, fact, or truth of (something) as a basis for reasoning, discussion, or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billionth of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dealer in men's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lived in a cave a hermit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Japanese poem of seventeen syllables, in three lines of five, seven, and five, traditionally evoking images of the natural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flow of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existing at or from the beginning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stupid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book or electronic resource that lists the words of a language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 </dc:title>
  <dcterms:created xsi:type="dcterms:W3CDTF">2021-10-11T07:30:39Z</dcterms:created>
  <dcterms:modified xsi:type="dcterms:W3CDTF">2021-10-11T07:30:39Z</dcterms:modified>
</cp:coreProperties>
</file>