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Freak call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Kenny Kane do to Max is the old lady's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Freak shoot Killer Kane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Max do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Max's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bully Max &amp; Freak run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Crippled, short, smart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purse does Max &amp; Freak return?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Max &amp; Freak go that Max can never speak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Max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Max's room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holiday is it while Max is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Freaks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Tall,big guy looks just like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Max's dads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2021-10-11T07:29:39Z</dcterms:created>
  <dcterms:modified xsi:type="dcterms:W3CDTF">2021-10-11T07:29:39Z</dcterms:modified>
</cp:coreProperties>
</file>