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Maxwell's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Loretta tries to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freaks like knights because they where  like the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Kevin had that caused had to go to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Maxwell call his 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freak chokes on at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Tony d's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shape of the box freak gave Maxwell for chistmas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Loretta Lee's husband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everyone in town calls Maxwell's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freak came up for him and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gram doesn't want Maxwell also across from the millpond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day was it when freak went to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freak said  that the air was the music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Kevin's mothers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crossword Puzzle</dc:title>
  <dcterms:created xsi:type="dcterms:W3CDTF">2021-10-11T07:31:20Z</dcterms:created>
  <dcterms:modified xsi:type="dcterms:W3CDTF">2021-10-11T07:31:20Z</dcterms:modified>
</cp:coreProperties>
</file>