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TUBILIFEROUS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EXCALIBUR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JURASSIC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DYAD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FURFURACEOUS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ROUND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QUINTILLION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DOWN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CAMOUFLAGE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ORNITHOPTER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AARDVARK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puzzle</dc:title>
  <dcterms:created xsi:type="dcterms:W3CDTF">2021-10-11T07:31:29Z</dcterms:created>
  <dcterms:modified xsi:type="dcterms:W3CDTF">2021-10-11T07:31:29Z</dcterms:modified>
</cp:coreProperties>
</file>