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Loretta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Killer Kane kill Max’s Mother and attempt to kill Loretta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Max’s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house divided into two living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Whatever you want to ________ you can ________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Freaks “new body” is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point of view?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Gram won’t let Grim buy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Max keep the empty book  the _______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Arthur’s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Freaks Doctor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Killer Kane had a son that got no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2021-10-11T07:29:44Z</dcterms:created>
  <dcterms:modified xsi:type="dcterms:W3CDTF">2021-10-11T07:29:44Z</dcterms:modified>
</cp:coreProperties>
</file>