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Maxwell's mother was named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Maxwell's dad's nickname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Iggy yells at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 makes Max look in his ________________ for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Annie's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Freak had a _______________ on his birthday.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Freak's real name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 is married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Maxwell and Kevin had a great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 sleeps in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the Mighty.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Loretta lived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Philbrick wrote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Freak's __________ got to big for his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2021-10-11T07:29:48Z</dcterms:created>
  <dcterms:modified xsi:type="dcterms:W3CDTF">2021-10-11T07:29:48Z</dcterms:modified>
</cp:coreProperties>
</file>