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Fuel for humans, preferably so-called junk or UFO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muscle that improves with excercise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a quadrillion, less than septillion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aardvark says when it eats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Grim says when suprised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source of knowledge, fun, and rude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gentleman of the old school, before they tore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know-it-all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seed you plant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More than a billion, less than a quitrillion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Fair Gwen talks when shes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 camel blends into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improve on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silly looking creature that eats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horse who makes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Small, irritating children, also known as rug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 old lady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nervous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Talking on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puzzle</dc:title>
  <dcterms:created xsi:type="dcterms:W3CDTF">2021-10-11T07:29:40Z</dcterms:created>
  <dcterms:modified xsi:type="dcterms:W3CDTF">2021-10-11T07:29:40Z</dcterms:modified>
</cp:coreProperties>
</file>