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down under    </w:t>
      </w:r>
      <w:r>
        <w:t xml:space="preserve">   killer kane    </w:t>
      </w:r>
      <w:r>
        <w:t xml:space="preserve">   book    </w:t>
      </w:r>
      <w:r>
        <w:t xml:space="preserve">   aargh    </w:t>
      </w:r>
      <w:r>
        <w:t xml:space="preserve">   gram    </w:t>
      </w:r>
      <w:r>
        <w:t xml:space="preserve">   grim    </w:t>
      </w:r>
      <w:r>
        <w:t xml:space="preserve">   fair gwen    </w:t>
      </w:r>
      <w:r>
        <w:t xml:space="preserve">   max    </w:t>
      </w:r>
      <w:r>
        <w:t xml:space="preserve">   freak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2021-10-11T07:30:11Z</dcterms:created>
  <dcterms:modified xsi:type="dcterms:W3CDTF">2021-10-11T07:30:11Z</dcterms:modified>
</cp:coreProperties>
</file>