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opiate of massives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eight-grade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measurement equal to 70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after you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Kevin knows he's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adventure where you use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four letter word for truth serum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king Arthur passes around snack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before you zag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Billions of billions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nothing to fear except math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you say to a moose when you want it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past from a male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 heads who assume television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Arthur's bravest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measurement equal to 190 centimeters and still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human sauropod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electricity equal to one joule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past from a female point of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2021-10-11T07:30:24Z</dcterms:created>
  <dcterms:modified xsi:type="dcterms:W3CDTF">2021-10-11T07:30:24Z</dcterms:modified>
</cp:coreProperties>
</file>