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GRAM    </w:t>
      </w:r>
      <w:r>
        <w:t xml:space="preserve">   KILLERKANE    </w:t>
      </w:r>
      <w:r>
        <w:t xml:space="preserve">   ORNITHOPTER    </w:t>
      </w:r>
      <w:r>
        <w:t xml:space="preserve">   GWEN    </w:t>
      </w:r>
      <w:r>
        <w:t xml:space="preserve">   FINALE    </w:t>
      </w:r>
      <w:r>
        <w:t xml:space="preserve">   IGGY    </w:t>
      </w:r>
      <w:r>
        <w:t xml:space="preserve">   REGURGITATE    </w:t>
      </w:r>
      <w:r>
        <w:t xml:space="preserve">   TENEMENTS    </w:t>
      </w:r>
      <w:r>
        <w:t xml:space="preserve">   GIZMO    </w:t>
      </w:r>
      <w:r>
        <w:t xml:space="preserve">   KEVIN    </w:t>
      </w:r>
      <w:r>
        <w:t xml:space="preserve">   GRIM    </w:t>
      </w:r>
      <w:r>
        <w:t xml:space="preserve">   UNCONQUERABLE    </w:t>
      </w:r>
      <w:r>
        <w:t xml:space="preserve">   FREAKTHEMIGHTY    </w:t>
      </w:r>
      <w:r>
        <w:t xml:space="preserve">   LORETTA    </w:t>
      </w:r>
      <w:r>
        <w:t xml:space="preserve">   MAXWELL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2021-10-11T07:29:07Z</dcterms:created>
  <dcterms:modified xsi:type="dcterms:W3CDTF">2021-10-11T07:29:07Z</dcterms:modified>
</cp:coreProperties>
</file>