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universally understood symbol or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or our back, or out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quick, nervous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capable of being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momentary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Restrictions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consider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someone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dislike, discomfort,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alteration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 or spend a period of time in a dullway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drive or force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getting back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sworn declaration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2021-10-11T07:30:33Z</dcterms:created>
  <dcterms:modified xsi:type="dcterms:W3CDTF">2021-10-11T07:30:33Z</dcterms:modified>
</cp:coreProperties>
</file>