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or most appropiate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smile in a way that is 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promise or agreement to do something or give money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curved path of an object fired or thrown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shows or proves something very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people are treated very unfairly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building divided into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something with your eyes partly closed in order to see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spoken when your glad when someone has gone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has trouble walking because his/her legs are damaged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carefully watching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continue something that has already been planned or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is very far away from where people live and does not have anything cheerful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your hands and feet, when nervous or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drink alot of something especially beer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2021-10-11T07:28:45Z</dcterms:created>
  <dcterms:modified xsi:type="dcterms:W3CDTF">2021-10-11T07:28:45Z</dcterms:modified>
</cp:coreProperties>
</file>