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max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shape was the present freak gave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freak calls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 enemy of freak and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small and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 max live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max's dad's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they found in the sewer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 calls his happy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freaks favorite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flying bird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freaks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motorcycle gang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boxer with a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2021-10-11T07:29:13Z</dcterms:created>
  <dcterms:modified xsi:type="dcterms:W3CDTF">2021-10-11T07:29:13Z</dcterms:modified>
</cp:coreProperties>
</file>