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Injustice    </w:t>
      </w:r>
      <w:r>
        <w:t xml:space="preserve">   Urgency    </w:t>
      </w:r>
      <w:r>
        <w:t xml:space="preserve">   Hulking    </w:t>
      </w:r>
      <w:r>
        <w:t xml:space="preserve">   Duplex    </w:t>
      </w:r>
      <w:r>
        <w:t xml:space="preserve">   Strutting    </w:t>
      </w:r>
      <w:r>
        <w:t xml:space="preserve">   Expel    </w:t>
      </w:r>
      <w:r>
        <w:t xml:space="preserve">   Hunkering    </w:t>
      </w:r>
      <w:r>
        <w:t xml:space="preserve">   Quest    </w:t>
      </w:r>
      <w:r>
        <w:t xml:space="preserve">   Persuade    </w:t>
      </w:r>
      <w:r>
        <w:t xml:space="preserve">   Confrontation    </w:t>
      </w:r>
      <w:r>
        <w:t xml:space="preserve">   Divulge    </w:t>
      </w:r>
      <w:r>
        <w:t xml:space="preserve">   Pledge    </w:t>
      </w:r>
      <w:r>
        <w:t xml:space="preserve">   Edgy    </w:t>
      </w:r>
      <w:r>
        <w:t xml:space="preserve">   Kin    </w:t>
      </w:r>
      <w:r>
        <w:t xml:space="preserve">   Steed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2021-10-11T07:30:20Z</dcterms:created>
  <dcterms:modified xsi:type="dcterms:W3CDTF">2021-10-11T07:30:20Z</dcterms:modified>
</cp:coreProperties>
</file>