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deprived    </w:t>
      </w:r>
      <w:r>
        <w:t xml:space="preserve">   injustice    </w:t>
      </w:r>
      <w:r>
        <w:t xml:space="preserve">   urgency    </w:t>
      </w:r>
      <w:r>
        <w:t xml:space="preserve">   pledge    </w:t>
      </w:r>
      <w:r>
        <w:t xml:space="preserve">   steed    </w:t>
      </w:r>
      <w:r>
        <w:t xml:space="preserve">   kin    </w:t>
      </w:r>
      <w:r>
        <w:t xml:space="preserve">   persuade    </w:t>
      </w:r>
      <w:r>
        <w:t xml:space="preserve">   slant    </w:t>
      </w:r>
      <w:r>
        <w:t xml:space="preserve">   puny    </w:t>
      </w:r>
      <w:r>
        <w:t xml:space="preserve">   obligation    </w:t>
      </w:r>
      <w:r>
        <w:t xml:space="preserve">   smirk    </w:t>
      </w:r>
      <w:r>
        <w:t xml:space="preserve">   abide    </w:t>
      </w:r>
      <w:r>
        <w:t xml:space="preserve">   divulge    </w:t>
      </w:r>
      <w:r>
        <w:t xml:space="preserve">   confrontation    </w:t>
      </w:r>
      <w:r>
        <w:t xml:space="preserve">   Edgy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2021-10-11T07:30:23Z</dcterms:created>
  <dcterms:modified xsi:type="dcterms:W3CDTF">2021-10-11T07:30:23Z</dcterms:modified>
</cp:coreProperties>
</file>