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chokes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real names Kevin but we call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maxes mothers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say Freaks just like a human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of Freaks birthday he has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call these two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 is still living in the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He's growing on the outside but not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Kevin calls her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said maybe it was those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some reason this person never got around to kicking freak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 names toney D but they call him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Demeanour means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says he doesn't complain about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Killer Kane had a son who had no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an old friend of killer Kane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 to big for Kevin's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brain is ___ Okay?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call him a hero for saving Kevin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middle of the night this person kidnaps freak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two found this object and returned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 hasn't given up on slaying _?_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Grim and gram had an argument over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say he had a way of saying things with 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an old friend of killer Kane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freak ate to fast he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2021-10-11T07:29:32Z</dcterms:created>
  <dcterms:modified xsi:type="dcterms:W3CDTF">2021-10-11T07:29:32Z</dcterms:modified>
</cp:coreProperties>
</file>