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 and freak 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word for passing look or slight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did freak go to the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health problem did freak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have retired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freak and max meet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chapters does the book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so 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chocked by killer Kane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Max's  grandma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Max's grandpa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2021-10-11T07:29:36Z</dcterms:created>
  <dcterms:modified xsi:type="dcterms:W3CDTF">2021-10-11T07:29:36Z</dcterms:modified>
</cp:coreProperties>
</file>