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Cigarette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Foozie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Demeanor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 under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Wonderfull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Fornax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Dictionary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Haiku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2021-10-11T07:30:15Z</dcterms:created>
  <dcterms:modified xsi:type="dcterms:W3CDTF">2021-10-11T07:30:15Z</dcterms:modified>
</cp:coreProperties>
</file>