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Human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Magnesium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Dyad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knight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Library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Lagoon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Kazoo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Kevin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</dc:title>
  <dcterms:created xsi:type="dcterms:W3CDTF">2021-10-11T07:30:17Z</dcterms:created>
  <dcterms:modified xsi:type="dcterms:W3CDTF">2021-10-11T07:30:17Z</dcterms:modified>
</cp:coreProperties>
</file>