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Max's dad's nickname?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Max's dad kill?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Max's dad to to Loretta in the cellar.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ornithopter get stuck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Gram?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freak give to Max On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of freaks got stuck in the tree?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Max live?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in the pyramid?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freaks real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freak call his mom?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Grim and Gram tell Max not to go?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Who's is Grim?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freak choke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Max and freak get from the storm drain?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2021-10-11T07:29:57Z</dcterms:created>
  <dcterms:modified xsi:type="dcterms:W3CDTF">2021-10-11T07:29:57Z</dcterms:modified>
</cp:coreProperties>
</file>