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fair Gwen move when freak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Max's dads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freaks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freak bring when he was trying to save Max?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freak and Max go when they got chased my Tony 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Max's nickname in daycare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freak want for his birthday?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purse did they find?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freaks doctors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Max's moms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freak carry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freak tell Max he was going to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find in the storm drain?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2021-10-11T07:29:59Z</dcterms:created>
  <dcterms:modified xsi:type="dcterms:W3CDTF">2021-10-11T07:29:59Z</dcterms:modified>
</cp:coreProperties>
</file>