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first place freak and max went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grade is max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freak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max go when he got stolen?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stole 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Max's grandmas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Fair______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bully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max enjoy staying?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max do over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never had a ______ until freak came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they both get sent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everybody call max?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got saved tworads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freak get max for Christmas?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2021-10-11T07:30:02Z</dcterms:created>
  <dcterms:modified xsi:type="dcterms:W3CDTF">2021-10-11T07:30:02Z</dcterms:modified>
</cp:coreProperties>
</file>