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King Arthur    </w:t>
      </w:r>
      <w:r>
        <w:t xml:space="preserve">   Gwen    </w:t>
      </w:r>
      <w:r>
        <w:t xml:space="preserve">   Genius    </w:t>
      </w:r>
      <w:r>
        <w:t xml:space="preserve">   Dictionary    </w:t>
      </w:r>
      <w:r>
        <w:t xml:space="preserve">   Quest    </w:t>
      </w:r>
      <w:r>
        <w:t xml:space="preserve">   Goons    </w:t>
      </w:r>
      <w:r>
        <w:t xml:space="preserve">   Friends    </w:t>
      </w:r>
      <w:r>
        <w:t xml:space="preserve">   Mighty    </w:t>
      </w:r>
      <w:r>
        <w:t xml:space="preserve">   Freak    </w:t>
      </w:r>
      <w:r>
        <w:t xml:space="preserve">   Blade    </w:t>
      </w:r>
      <w:r>
        <w:t xml:space="preserve">   Gram    </w:t>
      </w:r>
      <w:r>
        <w:t xml:space="preserve">   Grim    </w:t>
      </w:r>
      <w:r>
        <w:t xml:space="preserve">   Kevin    </w:t>
      </w:r>
      <w:r>
        <w:t xml:space="preserve">   Maxwell    </w:t>
      </w:r>
      <w:r>
        <w:t xml:space="preserve">   New tenement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2021-10-11T07:29:08Z</dcterms:created>
  <dcterms:modified xsi:type="dcterms:W3CDTF">2021-10-11T07:29:08Z</dcterms:modified>
</cp:coreProperties>
</file>