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mechanical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kevin's favorite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principle of max and freak's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max's grand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kevins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blade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max got for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max's grand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character;tall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adventurous expedition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solemn promise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kevin's mom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max's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max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away to improve on the human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2021-10-11T07:29:06Z</dcterms:created>
  <dcterms:modified xsi:type="dcterms:W3CDTF">2021-10-11T07:29:06Z</dcterms:modified>
</cp:coreProperties>
</file>