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or get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very old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or brought about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makes it hard to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thin liquid food like oatmeal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cut made 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punishment where u sit at your desk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very loud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2021-10-11T07:29:30Z</dcterms:created>
  <dcterms:modified xsi:type="dcterms:W3CDTF">2021-10-11T07:29:30Z</dcterms:modified>
</cp:coreProperties>
</file>