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Freaks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evil supernatural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boy who is the leader of a group who bullies max and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disorder in which the nerve cell in the brain is disturbed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brief sight or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psychopath and antagonist in freak the 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searching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collectively inherited pattern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in which freak is affected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conquered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of low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 that is bird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film about king arthur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2021-10-11T07:29:32Z</dcterms:created>
  <dcterms:modified xsi:type="dcterms:W3CDTF">2021-10-11T07:29:32Z</dcterms:modified>
</cp:coreProperties>
</file>